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5-656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-01-2025-002490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Беликова Юрия Альбертовича,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русским языком владеет в переводчике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нуждается,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>нут Беликов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озле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испачкана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исходил </w:t>
      </w:r>
      <w:r>
        <w:rPr>
          <w:rFonts w:ascii="Times New Roman" w:eastAsia="Times New Roman" w:hAnsi="Times New Roman" w:cs="Times New Roman"/>
          <w:sz w:val="28"/>
          <w:szCs w:val="28"/>
        </w:rPr>
        <w:t>резкий запах алкоголя из полости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Беликов Ю.А.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Беликова Ю.А.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266829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Беликова Ю.А.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Намятова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Беликова Ю.А.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Беликова Юрия Альбертовича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 с 11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10:25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12.05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5-656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21">
    <w:name w:val="cat-UserDefined grp-31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